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4788" w14:textId="77777777" w:rsidR="00343C03" w:rsidRDefault="004B115E">
      <w:pPr>
        <w:jc w:val="center"/>
      </w:pPr>
      <w:r>
        <w:t>BİLDİRİ BAŞLIĞI</w:t>
      </w:r>
    </w:p>
    <w:p w14:paraId="0CF40114" w14:textId="77777777" w:rsidR="00343C03" w:rsidRDefault="004B115E">
      <w:r>
        <w:t>Yazar Adı Soyadı¹, Yazar Adı Soyadı²</w:t>
      </w:r>
      <w:r>
        <w:br/>
        <w:t>¹Üniversite/Fakülte/Bölüm, E-posta</w:t>
      </w:r>
      <w:r>
        <w:br/>
        <w:t>²Üniversite/Fakülte/Bölüm, E-posta</w:t>
      </w:r>
    </w:p>
    <w:p w14:paraId="07DA197C" w14:textId="77777777" w:rsidR="00343C03" w:rsidRDefault="00343C03"/>
    <w:p w14:paraId="55106CE2" w14:textId="77777777" w:rsidR="00343C03" w:rsidRDefault="004B115E">
      <w:r>
        <w:t>Özet</w:t>
      </w:r>
    </w:p>
    <w:p w14:paraId="722DF4D6" w14:textId="1D22E47A" w:rsidR="00343C03" w:rsidRDefault="004B115E">
      <w:pPr>
        <w:jc w:val="both"/>
      </w:pPr>
      <w:r>
        <w:t xml:space="preserve">Bu bölüm, bildiri özetinizin yer aldığı kısımdır. Bildiri özeti 300 ila 500 kelime arasında olmalıdır. </w:t>
      </w:r>
      <w:proofErr w:type="spellStart"/>
      <w:r>
        <w:t>Özet</w:t>
      </w:r>
      <w:proofErr w:type="spellEnd"/>
      <w:r>
        <w:t xml:space="preserve">, </w:t>
      </w:r>
      <w:proofErr w:type="spellStart"/>
      <w:r>
        <w:t>çalışmanın</w:t>
      </w:r>
      <w:proofErr w:type="spellEnd"/>
      <w:r>
        <w:t xml:space="preserve"> </w:t>
      </w:r>
      <w:proofErr w:type="spellStart"/>
      <w:r w:rsidR="00951167" w:rsidRPr="00951167">
        <w:t>amacını</w:t>
      </w:r>
      <w:proofErr w:type="spellEnd"/>
      <w:r w:rsidR="00951167" w:rsidRPr="00951167">
        <w:t xml:space="preserve">, </w:t>
      </w:r>
      <w:proofErr w:type="spellStart"/>
      <w:r w:rsidR="00951167" w:rsidRPr="00951167">
        <w:t>dayandığı</w:t>
      </w:r>
      <w:proofErr w:type="spellEnd"/>
      <w:r w:rsidR="00951167" w:rsidRPr="00951167">
        <w:t xml:space="preserve"> </w:t>
      </w:r>
      <w:proofErr w:type="spellStart"/>
      <w:r w:rsidR="00951167" w:rsidRPr="00951167">
        <w:t>kuramsal</w:t>
      </w:r>
      <w:proofErr w:type="spellEnd"/>
      <w:r w:rsidR="00951167" w:rsidRPr="00951167">
        <w:t xml:space="preserve"> </w:t>
      </w:r>
      <w:proofErr w:type="spellStart"/>
      <w:r w:rsidR="00951167" w:rsidRPr="00951167">
        <w:t>zemini</w:t>
      </w:r>
      <w:proofErr w:type="spellEnd"/>
      <w:r w:rsidR="00951167" w:rsidRPr="00951167">
        <w:t xml:space="preserve">, </w:t>
      </w:r>
      <w:proofErr w:type="spellStart"/>
      <w:r w:rsidR="00951167" w:rsidRPr="00951167">
        <w:t>kullanılan</w:t>
      </w:r>
      <w:proofErr w:type="spellEnd"/>
      <w:r w:rsidR="00951167" w:rsidRPr="00951167">
        <w:t xml:space="preserve"> </w:t>
      </w:r>
      <w:proofErr w:type="spellStart"/>
      <w:r w:rsidR="00951167" w:rsidRPr="00951167">
        <w:t>yöntemi</w:t>
      </w:r>
      <w:proofErr w:type="spellEnd"/>
      <w:r w:rsidR="00951167" w:rsidRPr="00951167">
        <w:t xml:space="preserve">, </w:t>
      </w:r>
      <w:proofErr w:type="spellStart"/>
      <w:r w:rsidR="00951167" w:rsidRPr="00951167">
        <w:t>temel</w:t>
      </w:r>
      <w:proofErr w:type="spellEnd"/>
      <w:r w:rsidR="00951167" w:rsidRPr="00951167">
        <w:t xml:space="preserve"> </w:t>
      </w:r>
      <w:proofErr w:type="spellStart"/>
      <w:r w:rsidR="00951167" w:rsidRPr="00951167">
        <w:t>bulguları</w:t>
      </w:r>
      <w:proofErr w:type="spellEnd"/>
      <w:r w:rsidR="00951167" w:rsidRPr="00951167">
        <w:t xml:space="preserve"> </w:t>
      </w:r>
      <w:proofErr w:type="spellStart"/>
      <w:r w:rsidR="00951167" w:rsidRPr="00951167">
        <w:t>ve</w:t>
      </w:r>
      <w:proofErr w:type="spellEnd"/>
      <w:r w:rsidR="00951167" w:rsidRPr="00951167">
        <w:t xml:space="preserve"> </w:t>
      </w:r>
      <w:proofErr w:type="spellStart"/>
      <w:r w:rsidR="00951167" w:rsidRPr="00951167">
        <w:t>insan</w:t>
      </w:r>
      <w:proofErr w:type="spellEnd"/>
      <w:r w:rsidR="00951167" w:rsidRPr="00951167">
        <w:t xml:space="preserve"> </w:t>
      </w:r>
      <w:proofErr w:type="spellStart"/>
      <w:r w:rsidR="00951167" w:rsidRPr="00951167">
        <w:t>kaynakları</w:t>
      </w:r>
      <w:proofErr w:type="spellEnd"/>
      <w:r w:rsidR="00951167" w:rsidRPr="00951167">
        <w:t xml:space="preserve"> </w:t>
      </w:r>
      <w:proofErr w:type="spellStart"/>
      <w:r w:rsidR="00951167" w:rsidRPr="00951167">
        <w:t>yönetimi</w:t>
      </w:r>
      <w:proofErr w:type="spellEnd"/>
      <w:r w:rsidR="00951167" w:rsidRPr="00951167">
        <w:t xml:space="preserve"> </w:t>
      </w:r>
      <w:proofErr w:type="spellStart"/>
      <w:r w:rsidR="00951167" w:rsidRPr="00951167">
        <w:t>alanına</w:t>
      </w:r>
      <w:proofErr w:type="spellEnd"/>
      <w:r w:rsidR="00951167" w:rsidRPr="00951167">
        <w:t xml:space="preserve"> </w:t>
      </w:r>
      <w:proofErr w:type="spellStart"/>
      <w:r w:rsidR="00951167" w:rsidRPr="00951167">
        <w:t>yönelik</w:t>
      </w:r>
      <w:proofErr w:type="spellEnd"/>
      <w:r w:rsidR="00951167" w:rsidRPr="00951167">
        <w:t xml:space="preserve"> </w:t>
      </w:r>
      <w:proofErr w:type="spellStart"/>
      <w:r w:rsidR="00951167" w:rsidRPr="00951167">
        <w:t>sonuç</w:t>
      </w:r>
      <w:proofErr w:type="spellEnd"/>
      <w:r w:rsidR="00951167" w:rsidRPr="00951167">
        <w:t xml:space="preserve"> </w:t>
      </w:r>
      <w:proofErr w:type="spellStart"/>
      <w:r w:rsidR="00951167" w:rsidRPr="00951167">
        <w:t>ve</w:t>
      </w:r>
      <w:proofErr w:type="spellEnd"/>
      <w:r w:rsidR="00951167" w:rsidRPr="00951167">
        <w:t xml:space="preserve"> </w:t>
      </w:r>
      <w:proofErr w:type="spellStart"/>
      <w:r w:rsidR="00951167" w:rsidRPr="00951167">
        <w:t>önerileri</w:t>
      </w:r>
      <w:proofErr w:type="spellEnd"/>
      <w:r w:rsidR="00951167" w:rsidRPr="00951167">
        <w:t xml:space="preserve"> </w:t>
      </w:r>
      <w:proofErr w:type="spellStart"/>
      <w:r w:rsidR="00951167" w:rsidRPr="00951167">
        <w:t>açık</w:t>
      </w:r>
      <w:proofErr w:type="spellEnd"/>
      <w:r w:rsidR="00951167" w:rsidRPr="00951167">
        <w:t xml:space="preserve">, </w:t>
      </w:r>
      <w:proofErr w:type="spellStart"/>
      <w:r w:rsidR="00951167" w:rsidRPr="00951167">
        <w:t>öz</w:t>
      </w:r>
      <w:proofErr w:type="spellEnd"/>
      <w:r w:rsidR="00951167" w:rsidRPr="00951167">
        <w:t xml:space="preserve"> </w:t>
      </w:r>
      <w:proofErr w:type="spellStart"/>
      <w:r w:rsidR="00951167" w:rsidRPr="00951167">
        <w:t>ve</w:t>
      </w:r>
      <w:proofErr w:type="spellEnd"/>
      <w:r w:rsidR="00951167" w:rsidRPr="00951167">
        <w:t xml:space="preserve"> </w:t>
      </w:r>
      <w:proofErr w:type="spellStart"/>
      <w:r w:rsidR="00951167" w:rsidRPr="00951167">
        <w:t>mümkün</w:t>
      </w:r>
      <w:proofErr w:type="spellEnd"/>
      <w:r w:rsidR="00951167" w:rsidRPr="00951167">
        <w:t xml:space="preserve"> </w:t>
      </w:r>
      <w:proofErr w:type="spellStart"/>
      <w:r w:rsidR="00951167" w:rsidRPr="00951167">
        <w:t>olduğunca</w:t>
      </w:r>
      <w:proofErr w:type="spellEnd"/>
      <w:r w:rsidR="00951167" w:rsidRPr="00951167">
        <w:t xml:space="preserve"> </w:t>
      </w:r>
      <w:proofErr w:type="spellStart"/>
      <w:r w:rsidR="00951167" w:rsidRPr="00951167">
        <w:t>somut</w:t>
      </w:r>
      <w:proofErr w:type="spellEnd"/>
      <w:r w:rsidR="00951167" w:rsidRPr="00951167">
        <w:t xml:space="preserve"> </w:t>
      </w:r>
      <w:proofErr w:type="spellStart"/>
      <w:r w:rsidR="00951167" w:rsidRPr="00951167">
        <w:t>bilgilerle</w:t>
      </w:r>
      <w:proofErr w:type="spellEnd"/>
      <w:r w:rsidR="00951167" w:rsidRPr="00951167">
        <w:t xml:space="preserve"> </w:t>
      </w:r>
      <w:proofErr w:type="spellStart"/>
      <w:r w:rsidR="00951167" w:rsidRPr="00951167">
        <w:t>özetlemelidir</w:t>
      </w:r>
      <w:proofErr w:type="spellEnd"/>
      <w:r w:rsidR="00951167" w:rsidRPr="00951167">
        <w:t>.</w:t>
      </w:r>
    </w:p>
    <w:p w14:paraId="1EE3A952" w14:textId="42591211" w:rsidR="00951167" w:rsidRDefault="00951167" w:rsidP="00951167">
      <w:r>
        <w:t xml:space="preserve">Amaç: </w:t>
      </w:r>
    </w:p>
    <w:p w14:paraId="1EE3785F" w14:textId="6E16F75B" w:rsidR="00951167" w:rsidRDefault="00951167" w:rsidP="00951167">
      <w:proofErr w:type="spellStart"/>
      <w:r>
        <w:t>Kuramsal</w:t>
      </w:r>
      <w:proofErr w:type="spellEnd"/>
      <w:r>
        <w:t xml:space="preserve"> </w:t>
      </w:r>
      <w:proofErr w:type="spellStart"/>
      <w:r>
        <w:t>Çerçeve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Literatür</w:t>
      </w:r>
      <w:proofErr w:type="spellEnd"/>
      <w:r>
        <w:t xml:space="preserve">: </w:t>
      </w:r>
    </w:p>
    <w:p w14:paraId="178D963A" w14:textId="021C4E75" w:rsidR="00951167" w:rsidRDefault="00951167" w:rsidP="00951167">
      <w:proofErr w:type="spellStart"/>
      <w:r>
        <w:t>Yöntem</w:t>
      </w:r>
      <w:proofErr w:type="spellEnd"/>
      <w:r>
        <w:t xml:space="preserve">: </w:t>
      </w:r>
    </w:p>
    <w:p w14:paraId="2DC8EE03" w14:textId="12FA7D4D" w:rsidR="00951167" w:rsidRDefault="00951167" w:rsidP="00951167">
      <w:proofErr w:type="spellStart"/>
      <w:r>
        <w:t>Bulgular</w:t>
      </w:r>
      <w:proofErr w:type="spellEnd"/>
      <w:r>
        <w:t xml:space="preserve">: </w:t>
      </w:r>
    </w:p>
    <w:p w14:paraId="6816B4AB" w14:textId="4D1EC9A9" w:rsidR="00343C03" w:rsidRDefault="00951167" w:rsidP="00951167">
      <w:proofErr w:type="spellStart"/>
      <w:r>
        <w:t>Tartışma</w:t>
      </w:r>
      <w:proofErr w:type="spellEnd"/>
      <w:r>
        <w:t xml:space="preserve">: </w:t>
      </w:r>
    </w:p>
    <w:p w14:paraId="4A1DF8EF" w14:textId="17EAF6AB" w:rsidR="00343C03" w:rsidRDefault="004B115E">
      <w:r>
        <w:t xml:space="preserve">Anahtar Kelimeler: </w:t>
      </w:r>
      <w:proofErr w:type="spellStart"/>
      <w:r>
        <w:t>İnsan</w:t>
      </w:r>
      <w:proofErr w:type="spellEnd"/>
      <w:r>
        <w:t xml:space="preserve"> </w:t>
      </w:r>
      <w:proofErr w:type="spellStart"/>
      <w:r>
        <w:t>Kaynakları</w:t>
      </w:r>
      <w:proofErr w:type="spellEnd"/>
      <w:r>
        <w:t xml:space="preserve"> </w:t>
      </w:r>
      <w:proofErr w:type="spellStart"/>
      <w:r>
        <w:t>Yönet</w:t>
      </w:r>
      <w:r>
        <w:t>imi</w:t>
      </w:r>
      <w:proofErr w:type="spellEnd"/>
      <w:r>
        <w:t xml:space="preserve">, </w:t>
      </w:r>
      <w:proofErr w:type="spellStart"/>
      <w:r w:rsidR="005C61E7">
        <w:t>Örgütsel</w:t>
      </w:r>
      <w:proofErr w:type="spellEnd"/>
      <w:r w:rsidR="005C61E7">
        <w:t xml:space="preserve"> </w:t>
      </w:r>
      <w:proofErr w:type="spellStart"/>
      <w:r w:rsidR="005C61E7">
        <w:t>İnovasyon</w:t>
      </w:r>
      <w:proofErr w:type="spellEnd"/>
      <w:r>
        <w:t xml:space="preserve">, </w:t>
      </w:r>
      <w:proofErr w:type="spellStart"/>
      <w:r w:rsidR="005C61E7">
        <w:t>Yapay</w:t>
      </w:r>
      <w:proofErr w:type="spellEnd"/>
      <w:r w:rsidR="005C61E7">
        <w:t xml:space="preserve"> Zeka</w:t>
      </w:r>
    </w:p>
    <w:sectPr w:rsidR="00343C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3C03"/>
    <w:rsid w:val="004B115E"/>
    <w:rsid w:val="005267B6"/>
    <w:rsid w:val="005C61E7"/>
    <w:rsid w:val="0072723B"/>
    <w:rsid w:val="00951167"/>
    <w:rsid w:val="00AA1D8D"/>
    <w:rsid w:val="00B47730"/>
    <w:rsid w:val="00CB0664"/>
    <w:rsid w:val="00DD14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D8A7A"/>
  <w14:defaultImageDpi w14:val="300"/>
  <w15:docId w15:val="{96C44CD6-050E-4EED-BFFB-802D7114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Pınar ACAR</cp:lastModifiedBy>
  <cp:revision>2</cp:revision>
  <dcterms:created xsi:type="dcterms:W3CDTF">2026-01-13T09:30:00Z</dcterms:created>
  <dcterms:modified xsi:type="dcterms:W3CDTF">2026-01-13T09:30:00Z</dcterms:modified>
  <cp:category/>
</cp:coreProperties>
</file>